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 Time Audit Tool – Weekly Worksheet</w:t>
      </w:r>
    </w:p>
    <w:p>
      <w:r>
        <w:t>Track where your time goes and identify tasks that could be delegated to a Virtual Assistant.</w:t>
      </w:r>
    </w:p>
    <w:p>
      <w:pPr>
        <w:pStyle w:val="Heading2"/>
      </w:pPr>
      <w:r>
        <w:t>How to use this worksheet:</w:t>
      </w:r>
    </w:p>
    <w:p>
      <w:r>
        <w:t>1. Track your tasks for 5–7 days.</w:t>
        <w:br/>
        <w:t>2. Record what you worked on and roughly how long it took.</w:t>
        <w:br/>
        <w:t>3. Rate your energy level for each task (1 = draining, 5 = energising).</w:t>
        <w:br/>
        <w:t>4. At the end of the week, decide whether each task should be Keep, Delegate, or Automate.</w:t>
      </w:r>
    </w:p>
    <w:p>
      <w:pPr>
        <w:pStyle w:val="Heading2"/>
      </w:pPr>
      <w:r>
        <w:t>Weekly Time Tracker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Day</w:t>
            </w:r>
          </w:p>
        </w:tc>
        <w:tc>
          <w:tcPr>
            <w:tcW w:type="dxa" w:w="1440"/>
          </w:tcPr>
          <w:p>
            <w:r>
              <w:t>Time Block</w:t>
            </w:r>
          </w:p>
        </w:tc>
        <w:tc>
          <w:tcPr>
            <w:tcW w:type="dxa" w:w="1440"/>
          </w:tcPr>
          <w:p>
            <w:r>
              <w:t>Task Description</w:t>
            </w:r>
          </w:p>
        </w:tc>
        <w:tc>
          <w:tcPr>
            <w:tcW w:type="dxa" w:w="1440"/>
          </w:tcPr>
          <w:p>
            <w:r>
              <w:t>Time Spent</w:t>
            </w:r>
          </w:p>
        </w:tc>
        <w:tc>
          <w:tcPr>
            <w:tcW w:type="dxa" w:w="1440"/>
          </w:tcPr>
          <w:p>
            <w:r>
              <w:t>Energy (1–5)</w:t>
            </w:r>
          </w:p>
        </w:tc>
        <w:tc>
          <w:tcPr>
            <w:tcW w:type="dxa" w:w="1440"/>
          </w:tcPr>
          <w:p>
            <w:r>
              <w:t>Keep / Delegate / Automate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>
      <w:pPr>
        <w:pStyle w:val="Heading2"/>
      </w:pPr>
      <w:r>
        <w:t>Weekly Reflection</w:t>
      </w:r>
    </w:p>
    <w:p>
      <w:r>
        <w:t>• Which tasks took the most time this week?</w:t>
        <w:br/>
        <w:t>• Which tasks drained your energy?</w:t>
        <w:br/>
        <w:t>• Which tasks could be handled by a Virtual Assistant?</w:t>
        <w:br/>
        <w:t>• If you reclaimed 5–10 hours each week, what would you focus on instead?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